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中日民俗的异同和交流  中日民俗比较研究学术讨论会论文集</w:t>
      </w:r>
    </w:p>
    <w:p>
      <w:r>
        <w:rPr>
          <w:rFonts w:ascii="宋体" w:hAnsi="宋体" w:eastAsia="宋体"/>
          <w:sz w:val="24"/>
        </w:rPr>
        <w:t>贾蕙萱，沈仁安主编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中日民俗的异同和交流  中日民俗比较研究学术讨论会论文集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贾蕙萱，沈仁安主编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本书出售、求购地址：https://www.jiaokey.com/book/detail/10428927.html</w:t>
      </w:r>
    </w:p>
    <w:p>
      <w:r>
        <w:t>更多相关图书推荐：https://www.jiaokey.com</w:t>
      </w:r>
    </w:p>
    <w:p>
      <w:r>
        <w:t>贾蕙萱，沈仁安主编 其他作品：https://www.jiaokey.com/tag/贾蕙萱，沈仁安主编.html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关键词搜索：https://www.jiaokey.com/tag/中日民俗的异同和交流  中日民俗比较研究学术讨论会论文集.html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