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书名：伟大的国际主义战士白求恩</w:t>
      </w:r>
    </w:p>
    <w:p>
      <w:r>
        <w:t>作者：中国人民解放军白求恩国际和平医院编</w:t>
      </w:r>
    </w:p>
    <w:p>
      <w:r>
        <w:t>出版社：北京：人民美术出版社</w:t>
      </w:r>
    </w:p>
    <w:p>
      <w:r>
        <w:t>出版日期：1979.09</w:t>
      </w:r>
    </w:p>
    <w:p>
      <w:r>
        <w:t>总页数：111</w:t>
      </w:r>
    </w:p>
    <w:p>
      <w:r>
        <w:t>更多请访问教客网: www.jiaokey.com</w:t>
      </w:r>
    </w:p>
    <w:p>
      <w:r>
        <w:t>伟大的国际主义战士白求恩 评论地址：https://www.jiaokey.com/book/detail/10428921.html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