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书名：乔治·布什自传  又名，展望未来</w:t>
      </w:r>
    </w:p>
    <w:p>
      <w:r>
        <w:t>作者：（美）布u3000什（Bush，G.），（美）戈尔德（Gold，V.）著；裴善勤等译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乔治·布什自传  又名，展望未来 评论地址：https://www.jiaokey.com/book/detail/10428902.html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