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白宫八年  里根夫人南希的回忆</w:t>
      </w:r>
    </w:p>
    <w:p>
      <w:r>
        <w:rPr>
          <w:rFonts w:ascii="宋体" w:hAnsi="宋体" w:eastAsia="宋体"/>
          <w:sz w:val="24"/>
        </w:rPr>
        <w:t>（美）里 根（Reagan，N.）著；辛 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白宫八年  里根夫人南希的回忆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 根（Reagan，N.）著；辛 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本书出售、求购地址：https://www.jiaokey.com/book/detail/10428900.html</w:t>
      </w:r>
    </w:p>
    <w:p>
      <w:r>
        <w:t>更多相关图书推荐：https://www.jiaokey.com</w:t>
      </w:r>
    </w:p>
    <w:p>
      <w:r>
        <w:t>（美）里 根（Reagan，N.）著；辛 灿译 其他作品：https://www.jiaokey.com/tag/（美）里 根（Reagan，N.）著；辛 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关键词搜索：https://www.jiaokey.com/tag/白宫八年  里根夫人南希的回忆.html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