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历史遗痕  利玛窦及明清西方传教士墓地</w:t>
      </w:r>
    </w:p>
    <w:p>
      <w:r>
        <w:rPr>
          <w:rFonts w:ascii="宋体" w:hAnsi="宋体" w:eastAsia="宋体"/>
          <w:sz w:val="24"/>
        </w:rPr>
        <w:t>林华，余三乐等编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历史遗痕  利玛窦及明清西方传教士墓地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林华，余三乐等编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本书出售、求购地址：https://www.jiaokey.com/book/detail/10428898.html</w:t>
      </w:r>
    </w:p>
    <w:p>
      <w:r>
        <w:t>更多相关图书推荐：https://www.jiaokey.com</w:t>
      </w:r>
    </w:p>
    <w:p>
      <w:r>
        <w:t>林华，余三乐等编 其他作品：https://www.jiaokey.com/tag/林华，余三乐等编.html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关键词搜索：https://www.jiaokey.com/tag/历史遗痕  利玛窦及明清西方传教士墓地.html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