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ABB公司：跳跃的巨人 创建全球联合公司</w:t>
      </w:r>
    </w:p>
    <w:p>
      <w:r>
        <w:rPr>
          <w:rFonts w:ascii="宋体" w:hAnsi="宋体" w:eastAsia="宋体"/>
          <w:sz w:val="24"/>
        </w:rPr>
        <w:t>（英）凯文·巴勒姆（Kevin Barham），（英）克劳迪娅·海默（Claudia Heimer）著；卢小生译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ABB公司：跳跃的巨人 创建全球联合公司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（英）凯文·巴勒姆（Kevin Barham），（英）克劳迪娅·海默（Claudia Heimer）著；卢小生译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本书出售、求购地址：https://www.jiaokey.com/book/detail/10428882.html</w:t>
      </w:r>
    </w:p>
    <w:p>
      <w:r>
        <w:t>更多相关图书推荐：https://www.jiaokey.com</w:t>
      </w:r>
    </w:p>
    <w:p>
      <w:r>
        <w:t>（英）凯文·巴勒姆（Kevin Barham），（英）克劳迪娅·海默（Claudia Heimer）著；卢小生译 其他作品：https://www.jiaokey.com/tag/（英）凯文·巴勒姆（Kevin Barham），（英）克劳迪娅·海默（Claudia Heimer）著；卢小生译.html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关键词搜索：https://www.jiaokey.com/tag/ABB公司：跳跃的巨人 创建全球联合公司.html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