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向猎头学习  一场彻底改变传统求职与招聘方法的革命</w:t>
      </w:r>
    </w:p>
    <w:p>
      <w:r>
        <w:rPr>
          <w:rFonts w:ascii="宋体" w:hAnsi="宋体" w:eastAsia="宋体"/>
          <w:sz w:val="24"/>
        </w:rPr>
        <w:t>（美）尼克 A.科克迪勒斯（Nicholas A.Corcodilos）著；张丽宾等译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向猎头学习  一场彻底改变传统求职与招聘方法的革命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 A.科克迪勒斯（Nicholas A.Corcodilos）著；张丽宾等译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本书出售、求购地址：https://www.jiaokey.com/book/detail/10428852.html</w:t>
      </w:r>
    </w:p>
    <w:p>
      <w:r>
        <w:t>更多相关图书推荐：https://www.jiaokey.com</w:t>
      </w:r>
    </w:p>
    <w:p>
      <w:r>
        <w:t>（美）尼克 A.科克迪勒斯（Nicholas A.Corcodilos）著；张丽宾等译 其他作品：https://www.jiaokey.com/tag/（美）尼克 A.科克迪勒斯（Nicholas A.Corcodilos）著；张丽宾等译.html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关键词搜索：https://www.jiaokey.com/tag/向猎头学习  一场彻底改变传统求职与招聘方法的革命.html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