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金明馆丛稿二编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金明馆丛稿二编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本书出售、求购地址：https://www.jiaokey.com/book/detail/10428845.html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关键词搜索：https://www.jiaokey.com/tag/金明馆丛稿二编.html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