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别再说时间不够用</w:t>
      </w:r>
    </w:p>
    <w:p>
      <w:r>
        <w:rPr>
          <w:rFonts w:ascii="宋体" w:hAnsi="宋体" w:eastAsia="宋体"/>
          <w:sz w:val="24"/>
        </w:rPr>
        <w:t>（日）下保进著；陈南君译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别再说时间不够用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（日）下保进著；陈南君译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本书出售、求购地址：https://www.jiaokey.com/book/detail/10428819.html</w:t>
      </w:r>
    </w:p>
    <w:p>
      <w:r>
        <w:t>更多相关图书推荐：https://www.jiaokey.com</w:t>
      </w:r>
    </w:p>
    <w:p>
      <w:r>
        <w:t>（日）下保进著；陈南君译 其他作品：https://www.jiaokey.com/tag/（日）下保进著；陈南君译.html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关键词搜索：https://www.jiaokey.com/tag/别再说时间不够用.html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