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透视家庭暴力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透视家庭暴力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本书出售、求购地址：https://www.jiaokey.com/book/detail/10428813.html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关键词搜索：https://www.jiaokey.com/tag/透视家庭暴力.html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