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王梦奎九十年代文选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王梦奎九十年代文选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本书出售、求购地址：https://www.jiaokey.com/book/detail/10428811.html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关键词搜索：https://www.jiaokey.com/tag/王梦奎九十年代文选.html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