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书名：初级阶段的社会主义  从马克思“苦恼的疑问”到邓小平理论</w:t>
      </w:r>
    </w:p>
    <w:p>
      <w:r>
        <w:t>作者：江丹林，郑忆石著</w:t>
      </w:r>
    </w:p>
    <w:p>
      <w:r>
        <w:t>出版社：武汉：湖北人民出版社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初级阶段的社会主义  从马克思“苦恼的疑问”到邓小平理论 评论地址：https://www.jiaokey.com/book/detail/10428793.html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