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书名：凄艳一生  玛丽莲·梦露从影始末</w:t>
      </w:r>
    </w:p>
    <w:p>
      <w:r>
        <w:t>作者：方凯典编译</w:t>
      </w:r>
    </w:p>
    <w:p>
      <w:r>
        <w:t>出版社：桂林：漓江出版社</w:t>
      </w:r>
    </w:p>
    <w:p>
      <w:r>
        <w:t>出版日期：1987.03</w:t>
      </w:r>
    </w:p>
    <w:p>
      <w:r>
        <w:t>总页数：177</w:t>
      </w:r>
    </w:p>
    <w:p>
      <w:r>
        <w:t>更多请访问教客网: www.jiaokey.com</w:t>
      </w:r>
    </w:p>
    <w:p>
      <w:r>
        <w:t>凄艳一生  玛丽莲·梦露从影始末 评论地址：https://www.jiaokey.com/book/detail/10428760.html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