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书名：创业与反思  电脑大王王安自传</w:t>
      </w:r>
    </w:p>
    <w:p>
      <w:r>
        <w:t>作者：（美）王 安（Wang，An）著；史 边译</w:t>
      </w:r>
    </w:p>
    <w:p>
      <w:r>
        <w:t>出版社：北京：时事出版社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创业与反思  电脑大王王安自传 评论地址：https://www.jiaokey.com/book/detail/10428759.html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