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书名：新闻与幻象  白修德传</w:t>
      </w:r>
    </w:p>
    <w:p>
      <w:r>
        <w:t>作者：（美）乔伊斯·霍夫曼（Joyce Hoffmann）著；胡友珍，马碧英译</w:t>
      </w:r>
    </w:p>
    <w:p>
      <w:r>
        <w:t>出版社：北京：新华出版社</w:t>
      </w:r>
    </w:p>
    <w:p>
      <w:r>
        <w:t>出版日期：2001.01</w:t>
      </w:r>
    </w:p>
    <w:p>
      <w:r>
        <w:t>总页数：245</w:t>
      </w:r>
    </w:p>
    <w:p>
      <w:r>
        <w:t>更多请访问教客网: www.jiaokey.com</w:t>
      </w:r>
    </w:p>
    <w:p>
      <w:r>
        <w:t>新闻与幻象  白修德传 评论地址：https://www.jiaokey.com/book/detail/10428756.html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