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书名：纯正的心灵  安娜·路易斯·斯特朗一生</w:t>
      </w:r>
    </w:p>
    <w:p>
      <w:r>
        <w:t>作者：（美）斯特朗（Strong，T.B.），（美）凯萨（Keyssar，H.）著；李和协译</w:t>
      </w:r>
    </w:p>
    <w:p>
      <w:r>
        <w:t>出版社：北京：世界知识出版社</w:t>
      </w:r>
    </w:p>
    <w:p>
      <w:r>
        <w:t>出版日期：1986.04</w:t>
      </w:r>
    </w:p>
    <w:p>
      <w:r>
        <w:t>总页数：390</w:t>
      </w:r>
    </w:p>
    <w:p>
      <w:r>
        <w:t>更多请访问教客网: www.jiaokey.com</w:t>
      </w:r>
    </w:p>
    <w:p>
      <w:r>
        <w:t>纯正的心灵  安娜·路易斯·斯特朗一生 评论地址：https://www.jiaokey.com/book/detail/10428754.html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