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书名：凯瑟琳·赫本传</w:t>
      </w:r>
    </w:p>
    <w:p>
      <w:r>
        <w:t>作者：（美）海厄姆（Higham，C.）著；李高强，李u3000华译</w:t>
      </w:r>
    </w:p>
    <w:p>
      <w:r>
        <w:t>出版社：北京:中国戏剧出版社,1987.10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凯瑟琳·赫本传 评论地址：https://www.jiaokey.com/book/detail/10428753.html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