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书名：西欧地理</w:t>
      </w:r>
    </w:p>
    <w:p>
      <w:r>
        <w:t>作者：拉博德，E.D.著；毛恩·特乔伊修订；天津外国语学院英语系，天津师范学院外语系译</w:t>
      </w:r>
    </w:p>
    <w:p>
      <w:r>
        <w:t>出版社：天津：天津人民出版社</w:t>
      </w:r>
    </w:p>
    <w:p>
      <w:r>
        <w:t>出版日期：1980.03</w:t>
      </w:r>
    </w:p>
    <w:p>
      <w:r>
        <w:t>总页数：251</w:t>
      </w:r>
    </w:p>
    <w:p>
      <w:r>
        <w:t>更多请访问教客网: www.jiaokey.com</w:t>
      </w:r>
    </w:p>
    <w:p>
      <w:r>
        <w:t>西欧地理 评论地址：https://www.jiaokey.com/book/detail/10428720.html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