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中  常山县风俗志</w:t>
      </w:r>
    </w:p>
    <w:p>
      <w:r>
        <w:t>作者：陈文鑫主编；王庆生，占昌春等编</w:t>
      </w:r>
    </w:p>
    <w:p>
      <w:r>
        <w:t>出版社：《常山风俗志》编写组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金华地区风俗志  中  常山县风俗志 评论地址：https://www.jiaokey.com/book/detail/10428707.html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