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书名：金华地区风俗志  上  金华地方风俗志</w:t>
      </w:r>
    </w:p>
    <w:p>
      <w:r>
        <w:t>作者：章寿松主编；陈顺宣等编</w:t>
      </w:r>
    </w:p>
    <w:p>
      <w:r>
        <w:t>出版社：浙江省金华地区群众艺术馆</w:t>
      </w:r>
    </w:p>
    <w:p>
      <w:r>
        <w:t>出版日期：1984.05</w:t>
      </w:r>
    </w:p>
    <w:p>
      <w:r>
        <w:t>总页数：176</w:t>
      </w:r>
    </w:p>
    <w:p>
      <w:r>
        <w:t>更多请访问教客网: www.jiaokey.com</w:t>
      </w:r>
    </w:p>
    <w:p>
      <w:r>
        <w:t>金华地区风俗志  上  金华地方风俗志 评论地址：https://www.jiaokey.com/book/detail/10428699.html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