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书名：《小方壶斋舆地丛钞》篇名及著者姓名索引</w:t>
      </w:r>
    </w:p>
    <w:p>
      <w:r>
        <w:t>作者：刘跃令，张五勤编</w:t>
      </w:r>
    </w:p>
    <w:p>
      <w:r>
        <w:t>出版社：河南大学历史系资料室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《小方壶斋舆地丛钞》篇名及著者姓名索引 评论地址：https://www.jiaokey.com/book/detail/10428698.html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