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书名：云南：联结印度和扬子江的锁链  19世纪一个英国人眼中的云南社会状况及民族风情</w:t>
      </w:r>
    </w:p>
    <w:p>
      <w:r>
        <w:t>作者：（英）H.R.戴维斯著；李安泰等译</w:t>
      </w:r>
    </w:p>
    <w:p>
      <w:r>
        <w:t>出版社：昆明：云南教育出版社</w:t>
      </w:r>
    </w:p>
    <w:p>
      <w:r>
        <w:t>出版日期：2000.04</w:t>
      </w:r>
    </w:p>
    <w:p>
      <w:r>
        <w:t>总页数：325</w:t>
      </w:r>
    </w:p>
    <w:p>
      <w:r>
        <w:t>更多请访问教客网: www.jiaokey.com</w:t>
      </w:r>
    </w:p>
    <w:p>
      <w:r>
        <w:t>云南：联结印度和扬子江的锁链  19世纪一个英国人眼中的云南社会状况及民族风情 评论地址：https://www.jiaokey.com/book/detail/10428693.html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