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书名：柴窑考证</w:t>
      </w:r>
    </w:p>
    <w:p>
      <w:r>
        <w:t>作者：程村居士编辑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柴窑考证 评论地址：https://www.jiaokey.com/book/detail/10428679.html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