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书名：佑宁寺志  三种</w:t>
      </w:r>
    </w:p>
    <w:p>
      <w:r>
        <w:t>作者：尕藏，蒲文成等译注</w:t>
      </w:r>
    </w:p>
    <w:p>
      <w:r>
        <w:t>出版社：西宁:青海人民出版社,1990.12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佑宁寺志  三种 评论地址：https://www.jiaokey.com/book/detail/10428676.html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