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满蒙联姻  清代宫廷婚俗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满蒙联姻  清代宫廷婚俗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本书出售、求购地址：https://www.jiaokey.com/book/detail/10428612.html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关键词搜索：https://www.jiaokey.com/tag/满蒙联姻  清代宫廷婚俗.html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