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  文物流失备忘录</w:t>
      </w:r>
    </w:p>
    <w:p>
      <w:r>
        <w:t>作者：张自成主编</w:t>
      </w:r>
    </w:p>
    <w:p>
      <w:r>
        <w:t>出版社：北京：中国旅游出版社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百年中国  文物流失备忘录 评论地址：https://www.jiaokey.com/book/detail/10428592.html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