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书名：岁时节令·传说</w:t>
      </w:r>
    </w:p>
    <w:p>
      <w:r>
        <w:t>作者：高虹等编著</w:t>
      </w:r>
    </w:p>
    <w:p>
      <w:r>
        <w:t>出版社：北京:北京图书馆出版社,1998.06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岁时节令·传说 评论地址：https://www.jiaokey.com/book/detail/10428564.html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