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书名：田中军团与日本首相竹下登  田中角荣学校纪实</w:t>
      </w:r>
    </w:p>
    <w:p>
      <w:r>
        <w:t>作者：（日）小林吉弥著；丁力译</w:t>
      </w:r>
    </w:p>
    <w:p>
      <w:r>
        <w:t>出版社：北京:时事出版社,1988.12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田中军团与日本首相竹下登  田中角荣学校纪实 评论地址：https://www.jiaokey.com/book/detail/10428547.html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