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为友谊架桥四十年  岛田政雄回忆录</w:t>
      </w:r>
    </w:p>
    <w:p>
      <w:r>
        <w:rPr>
          <w:rFonts w:ascii="宋体" w:hAnsi="宋体" w:eastAsia="宋体"/>
          <w:sz w:val="24"/>
        </w:rPr>
        <w:t>（日）岛田政雄著；田家农，李兆田译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为友谊架桥四十年  岛田政雄回忆录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（日）岛田政雄著；田家农，李兆田译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本书出售、求购地址：https://www.jiaokey.com/book/detail/10428544.html</w:t>
      </w:r>
    </w:p>
    <w:p>
      <w:r>
        <w:t>更多相关图书推荐：https://www.jiaokey.com</w:t>
      </w:r>
    </w:p>
    <w:p>
      <w:r>
        <w:t>（日）岛田政雄著；田家农，李兆田译 其他作品：https://www.jiaokey.com/tag/（日）岛田政雄著；田家农，李兆田译.html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关键词搜索：https://www.jiaokey.com/tag/为友谊架桥四十年  岛田政雄回忆录.html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