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中华人民共和国劳动法实用讲话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中华人民共和国劳动法实用讲话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本书出售、求购地址：https://www.jiaokey.com/book/detail/10428524.html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关键词搜索：https://www.jiaokey.com/tag/中华人民共和国劳动法实用讲话.html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