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优胜劣汰的法律机制  破产法要义</w:t>
      </w:r>
    </w:p>
    <w:p>
      <w:r>
        <w:rPr>
          <w:rFonts w:ascii="宋体" w:hAnsi="宋体" w:eastAsia="宋体"/>
          <w:sz w:val="24"/>
        </w:rPr>
        <w:t>汤维建著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优胜劣汰的法律机制  破产法要义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汤维建著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本书出售、求购地址：https://www.jiaokey.com/book/detail/10428467.html</w:t>
      </w:r>
    </w:p>
    <w:p>
      <w:r>
        <w:t>更多相关图书推荐：https://www.jiaokey.com</w:t>
      </w:r>
    </w:p>
    <w:p>
      <w:r>
        <w:t>汤维建著 其他作品：https://www.jiaokey.com/tag/汤维建著.html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关键词搜索：https://www.jiaokey.com/tag/优胜劣汰的法律机制  破产法要义.html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