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怎样追究合同的民事责任</w:t>
      </w:r>
    </w:p>
    <w:p>
      <w:r>
        <w:rPr>
          <w:rFonts w:ascii="宋体" w:hAnsi="宋体" w:eastAsia="宋体"/>
          <w:sz w:val="24"/>
        </w:rPr>
        <w:t>王洪才，王东著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怎样追究合同的民事责任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王洪才，王东著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本书出售、求购地址：https://www.jiaokey.com/book/detail/10428466.html</w:t>
      </w:r>
    </w:p>
    <w:p>
      <w:r>
        <w:t>更多相关图书推荐：https://www.jiaokey.com</w:t>
      </w:r>
    </w:p>
    <w:p>
      <w:r>
        <w:t>王洪才，王东著 其他作品：https://www.jiaokey.com/tag/王洪才，王东著.html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关键词搜索：https://www.jiaokey.com/tag/怎样追究合同的民事责任.html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