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国家赔偿名案点评  怎样索赔与应诉</w:t>
      </w:r>
    </w:p>
    <w:p>
      <w:r>
        <w:rPr>
          <w:rFonts w:ascii="宋体" w:hAnsi="宋体" w:eastAsia="宋体"/>
          <w:sz w:val="24"/>
        </w:rPr>
        <w:t>柳福华主编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国家赔偿名案点评  怎样索赔与应诉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本书出售、求购地址：https://www.jiaokey.com/book/detail/10428418.html</w:t>
      </w:r>
    </w:p>
    <w:p>
      <w:r>
        <w:t>更多相关图书推荐：https://www.jiaokey.com</w:t>
      </w:r>
    </w:p>
    <w:p>
      <w:r>
        <w:t>柳福华主编 其他作品：https://www.jiaokey.com/tag/柳福华主编.html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关键词搜索：https://www.jiaokey.com/tag/国家赔偿名案点评  怎样索赔与应诉.html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