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计算机、软件、网络法律知识问答与典型案例</w:t>
      </w:r>
    </w:p>
    <w:p>
      <w:r>
        <w:rPr>
          <w:rFonts w:ascii="宋体" w:hAnsi="宋体" w:eastAsia="宋体"/>
          <w:sz w:val="24"/>
        </w:rPr>
        <w:t>刘湘，王达主编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计算机、软件、网络法律知识问答与典型案例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刘湘，王达主编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本书出售、求购地址：https://www.jiaokey.com/book/detail/10428411.html</w:t>
      </w:r>
    </w:p>
    <w:p>
      <w:r>
        <w:t>更多相关图书推荐：https://www.jiaokey.com</w:t>
      </w:r>
    </w:p>
    <w:p>
      <w:r>
        <w:t>刘湘，王达主编 其他作品：https://www.jiaokey.com/tag/刘湘，王达主编.html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关键词搜索：https://www.jiaokey.com/tag/计算机、软件、网络法律知识问答与典型案例.html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