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书名：日常生活法律顾问</w:t>
      </w:r>
    </w:p>
    <w:p>
      <w:r>
        <w:t>作者：邹士平，左汝成编</w:t>
      </w:r>
    </w:p>
    <w:p>
      <w:r>
        <w:t>出版社：北京：警官教育出版社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日常生活法律顾问 评论地址：https://www.jiaokey.com/book/detail/10428402.html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