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行政行为法  中国行政法制建设的理论与实践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行政行为法  中国行政法制建设的理论与实践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本书出售、求购地址：https://www.jiaokey.com/book/detail/10428279.html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关键词搜索：https://www.jiaokey.com/tag/行政行为法  中国行政法制建设的理论与实践.html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