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行为法学在中国的崛起</w:t>
      </w:r>
    </w:p>
    <w:p>
      <w:r>
        <w:rPr>
          <w:rFonts w:ascii="宋体" w:hAnsi="宋体" w:eastAsia="宋体"/>
          <w:sz w:val="24"/>
        </w:rPr>
        <w:t>黎国智，马宝善主编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行为法学在中国的崛起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黎国智，马宝善主编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本书出售、求购地址：https://www.jiaokey.com/book/detail/10428272.html</w:t>
      </w:r>
    </w:p>
    <w:p>
      <w:r>
        <w:t>更多相关图书推荐：https://www.jiaokey.com</w:t>
      </w:r>
    </w:p>
    <w:p>
      <w:r>
        <w:t>黎国智，马宝善主编 其他作品：https://www.jiaokey.com/tag/黎国智，马宝善主编.html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关键词搜索：https://www.jiaokey.com/tag/行为法学在中国的崛起.html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