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党政领导干部选拔任用、收入申报、礼品登记及最新反腐败政策法规手册</w:t>
      </w:r>
    </w:p>
    <w:p>
      <w:r>
        <w:rPr>
          <w:rFonts w:ascii="宋体" w:hAnsi="宋体" w:eastAsia="宋体"/>
          <w:sz w:val="24"/>
        </w:rPr>
        <w:t>“干部人事及廉政法制建设研究”课题组编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党政领导干部选拔任用、收入申报、礼品登记及最新反腐败政策法规手册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“干部人事及廉政法制建设研究”课题组编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本书出售、求购地址：https://www.jiaokey.com/book/detail/10428249.html</w:t>
      </w:r>
    </w:p>
    <w:p>
      <w:r>
        <w:t>更多相关图书推荐：https://www.jiaokey.com</w:t>
      </w:r>
    </w:p>
    <w:p>
      <w:r>
        <w:t>“干部人事及廉政法制建设研究”课题组编 其他作品：https://www.jiaokey.com/tag/“干部人事及廉政法制建设研究”课题组编.html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关键词搜索：https://www.jiaokey.com/tag/党政领导干部选拔任用、收入申报、礼品登记及最新反腐败政策法规手册.html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