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世界经济地理教程</w:t>
      </w:r>
    </w:p>
    <w:p>
      <w:r>
        <w:rPr>
          <w:rFonts w:ascii="宋体" w:hAnsi="宋体" w:eastAsia="宋体"/>
          <w:sz w:val="24"/>
        </w:rPr>
        <w:t>坡利斯，密努斯金主编；胡曲园，傅于琛合译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坡利斯，密努斯金主编；胡曲园，傅于琛合译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本书出售、求购地址：https://www.jiaokey.com/book/detail/10428109.html</w:t>
      </w:r>
    </w:p>
    <w:p>
      <w:r>
        <w:t>更多相关图书推荐：https://www.jiaokey.com</w:t>
      </w:r>
    </w:p>
    <w:p>
      <w:r>
        <w:t>坡利斯，密努斯金主编；胡曲园，傅于琛合译 其他作品：https://www.jiaokey.com/tag/坡利斯，密努斯金主编；胡曲园，傅于琛合译.html</w:t>
      </w:r>
    </w:p>
    <w:p>
      <w:r>
        <w:t>昆仑书店 出版图书：https://www.jiaokey.com/tag/昆仑书店.html</w:t>
      </w:r>
    </w:p>
    <w:p>
      <w:r>
        <w:t>关键词搜索：https://www.jiaokey.com/tag/世界经济地理教程.html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