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苏联民间文艺学四十年</w:t>
      </w:r>
    </w:p>
    <w:p>
      <w:r>
        <w:rPr>
          <w:rFonts w:ascii="宋体" w:hAnsi="宋体" w:eastAsia="宋体"/>
          <w:sz w:val="24"/>
        </w:rPr>
        <w:t>（苏）索柯洛娃，В.К.等著；刘锡诚等译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苏联民间文艺学四十年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（苏）索柯洛娃，В.К.等著；刘锡诚等译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本书出售、求购地址：https://www.jiaokey.com/book/detail/10428089.html</w:t>
      </w:r>
    </w:p>
    <w:p>
      <w:r>
        <w:t>更多相关图书推荐：https://www.jiaokey.com</w:t>
      </w:r>
    </w:p>
    <w:p>
      <w:r>
        <w:t>（苏）索柯洛娃，В.К.等著；刘锡诚等译 其他作品：https://www.jiaokey.com/tag/（苏）索柯洛娃，В.К.等著；刘锡诚等译.html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关键词搜索：https://www.jiaokey.com/tag/苏联民间文艺学四十年.html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