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书名：黑面包干  革命斗争回忆录</w:t>
      </w:r>
    </w:p>
    <w:p>
      <w:r>
        <w:t>作者：（苏）德拉伯金娜（Е.Драбкина）著；叶冬心译</w:t>
      </w:r>
    </w:p>
    <w:p>
      <w:r>
        <w:t>出版社：北京：中国青年出版社</w:t>
      </w:r>
    </w:p>
    <w:p>
      <w:r>
        <w:t>出版日期：1961.01</w:t>
      </w:r>
    </w:p>
    <w:p>
      <w:r>
        <w:t>总页数：117</w:t>
      </w:r>
    </w:p>
    <w:p>
      <w:r>
        <w:t>更多请访问教客网: www.jiaokey.com</w:t>
      </w:r>
    </w:p>
    <w:p>
      <w:r>
        <w:t>黑面包干  革命斗争回忆录 评论地址：https://www.jiaokey.com/book/detail/10428086.html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