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瓦萨·日列兹诺娃  三幕剧</w:t>
      </w:r>
    </w:p>
    <w:p>
      <w:r>
        <w:rPr>
          <w:rFonts w:ascii="宋体" w:hAnsi="宋体" w:eastAsia="宋体"/>
          <w:sz w:val="24"/>
        </w:rPr>
        <w:t>（苏）高尔基，М.著；汤茀之译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瓦萨·日列兹诺娃  三幕剧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（苏）高尔基，М.著；汤茀之译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本书出售、求购地址：https://www.jiaokey.com/book/detail/10428010.html</w:t>
      </w:r>
    </w:p>
    <w:p>
      <w:r>
        <w:t>更多相关图书推荐：https://www.jiaokey.com</w:t>
      </w:r>
    </w:p>
    <w:p>
      <w:r>
        <w:t>（苏）高尔基，М.著；汤茀之译 其他作品：https://www.jiaokey.com/tag/（苏）高尔基，М.著；汤茀之译.html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关键词搜索：https://www.jiaokey.com/tag/瓦萨·日列兹诺娃  三幕剧.html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