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书名：波兰经济地理</w:t>
      </w:r>
    </w:p>
    <w:p>
      <w:r>
        <w:t>作者：（波兰）巴尔巴格原著；（苏）伊林尼契（Ю.В.Ипинич）节译；柳航译</w:t>
      </w:r>
    </w:p>
    <w:p>
      <w:r>
        <w:t>出版社：北京：财政经济出版社</w:t>
      </w:r>
    </w:p>
    <w:p>
      <w:r>
        <w:t>出版日期：1956.05</w:t>
      </w:r>
    </w:p>
    <w:p>
      <w:r>
        <w:t>总页数：140</w:t>
      </w:r>
    </w:p>
    <w:p>
      <w:r>
        <w:t>更多请访问教客网: www.jiaokey.com</w:t>
      </w:r>
    </w:p>
    <w:p>
      <w:r>
        <w:t>波兰经济地理 评论地址：https://www.jiaokey.com/book/detail/10427995.html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