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书名：不愿做奴隶的人们  小凉山彝族翻身奴隶家史选</w:t>
      </w:r>
    </w:p>
    <w:p>
      <w:r>
        <w:t>作者：中共丽江地委宣传部，中共宁蒗县委宣传部编</w:t>
      </w:r>
    </w:p>
    <w:p>
      <w:r>
        <w:t>出版社：昆明：云南人民出版社</w:t>
      </w:r>
    </w:p>
    <w:p>
      <w:r>
        <w:t>出版日期：1965.09</w:t>
      </w:r>
    </w:p>
    <w:p>
      <w:r>
        <w:t>总页数：82</w:t>
      </w:r>
    </w:p>
    <w:p>
      <w:r>
        <w:t>更多请访问教客网: www.jiaokey.com</w:t>
      </w:r>
    </w:p>
    <w:p>
      <w:r>
        <w:t>不愿做奴隶的人们  小凉山彝族翻身奴隶家史选 评论地址：https://www.jiaokey.com/book/detail/10427932.html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