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论弗·伊·列宁著“共产主义运动中的'左派'幼稚病”</w:t>
      </w:r>
    </w:p>
    <w:p>
      <w:r>
        <w:rPr>
          <w:rFonts w:ascii="宋体" w:hAnsi="宋体" w:eastAsia="宋体"/>
          <w:sz w:val="24"/>
        </w:rPr>
        <w:t>（苏）拉里基娜（Л.С.Ларькина）著；张世华译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论弗·伊·列宁著“共产主义运动中的'左派'幼稚病”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（苏）拉里基娜（Л.С.Ларькина）著；张世华译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共产主义运动中的“左派”幼稚病-列宁著作研究 列宁著作研究-共产主义运动中的“左派”幼稚病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本书出售、求购地址：https://www.jiaokey.com/book/detail/10427909.html</w:t>
      </w:r>
    </w:p>
    <w:p>
      <w:r>
        <w:t>更多相关图书推荐：https://www.jiaokey.com</w:t>
      </w:r>
    </w:p>
    <w:p>
      <w:r>
        <w:t>（苏）拉里基娜（Л.С.Ларькина）著；张世华译 其他作品：https://www.jiaokey.com/tag/（苏）拉里基娜（Л.С.Ларькина）著；张世华译.html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关键词搜索：https://www.jiaokey.com/tag/共产主义运动中的“左派”幼稚病-列宁著作研究 列宁著作研究-共产主义运动中的“左派”幼稚病.html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