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  在斯维尔德洛夫大学的讲演</w:t>
      </w:r>
    </w:p>
    <w:p>
      <w:r>
        <w:t>作者：（苏）斯大林著</w:t>
      </w:r>
    </w:p>
    <w:p>
      <w:r>
        <w:t>出版社：北京：人民出版社</w:t>
      </w:r>
    </w:p>
    <w:p>
      <w:r>
        <w:t>出版日期：1959</w:t>
      </w:r>
    </w:p>
    <w:p>
      <w:r>
        <w:t>总页数：93</w:t>
      </w:r>
    </w:p>
    <w:p>
      <w:r>
        <w:t>更多请访问教客网: www.jiaokey.com</w:t>
      </w:r>
    </w:p>
    <w:p>
      <w:r>
        <w:t>论列宁主义基础  在斯维尔德洛夫大学的讲演 评论地址：https://www.jiaokey.com/book/detail/10427905.html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