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记忆注意与联想</w:t>
      </w:r>
    </w:p>
    <w:p>
      <w:r>
        <w:rPr>
          <w:rFonts w:ascii="宋体" w:hAnsi="宋体" w:eastAsia="宋体"/>
          <w:sz w:val="24"/>
        </w:rPr>
        <w:t>（苏）臧科夫（Л.В.Занков）等著；赵璧如等译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记忆注意与联想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（苏）臧科夫（Л.В.Занков）等著；赵璧如等译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本书出售、求购地址：https://www.jiaokey.com/book/detail/10427886.html</w:t>
      </w:r>
    </w:p>
    <w:p>
      <w:r>
        <w:t>更多相关图书推荐：https://www.jiaokey.com</w:t>
      </w:r>
    </w:p>
    <w:p>
      <w:r>
        <w:t>（苏）臧科夫（Л.В.Занков）等著；赵璧如等译 其他作品：https://www.jiaokey.com/tag/（苏）臧科夫（Л.В.Занков）等著；赵璧如等译.html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关键词搜索：https://www.jiaokey.com/tag/记忆注意与联想.html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