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什么是“人民之友”以及他们如何攻击社会民主主义者？  回答“俄国财富”杂志反对马克思主义者的论文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什么是“人民之友”以及他们如何攻击社会民主主义者？  回答“俄国财富”杂志反对马克思主义者的论文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本书出售、求购地址：https://www.jiaokey.com/book/detail/10427881.html</w:t>
      </w:r>
    </w:p>
    <w:p>
      <w:r>
        <w:t>更多相关图书推荐：https://www.jiaokey.com</w:t>
      </w:r>
    </w:p>
    <w:p>
      <w:r>
        <w:t>列宁著；中共中央马克思、恩格斯、列宁、斯大林著作编译局译 其他作品：https://www.jiaokey.com/tag/列宁著；中共中央马克思、恩格斯、列宁、斯大林著作编译局译.html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关键词搜索：https://www.jiaokey.com/tag/什么是“人民之友”以及他们如何攻击社会民主主义者？  回答“俄国财富”杂志反对马克思主义者的论文.html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