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书名：反杜林论  第十二十三节浅释  量和质、否定的否定</w:t>
      </w:r>
    </w:p>
    <w:p>
      <w:r>
        <w:t>作者：范兆义著</w:t>
      </w:r>
    </w:p>
    <w:p>
      <w:r>
        <w:t>出版社：石家庄：河北人民出版社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反杜林论  第十二十三节浅释  量和质、否定的否定 评论地址：https://www.jiaokey.com/book/detail/10427871.html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