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在外国的旗帜下</w:t>
      </w:r>
    </w:p>
    <w:p>
      <w:r>
        <w:rPr>
          <w:rFonts w:ascii="宋体" w:hAnsi="宋体" w:eastAsia="宋体"/>
          <w:sz w:val="24"/>
        </w:rPr>
        <w:t>（苏）别利亚也夫等著；于浩成等译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在外国的旗帜下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（苏）别利亚也夫等著；于浩成等译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本书出售、求购地址：https://www.jiaokey.com/book/detail/10427853.html</w:t>
      </w:r>
    </w:p>
    <w:p>
      <w:r>
        <w:t>更多相关图书推荐：https://www.jiaokey.com</w:t>
      </w:r>
    </w:p>
    <w:p>
      <w:r>
        <w:t>（苏）别利亚也夫等著；于浩成等译 其他作品：https://www.jiaokey.com/tag/（苏）别利亚也夫等著；于浩成等译.html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关键词搜索：https://www.jiaokey.com/tag/在外国的旗帜下.html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